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0" w:type="dxa"/>
        <w:tblLook w:val="0600" w:firstRow="0" w:lastRow="0" w:firstColumn="0" w:lastColumn="0" w:noHBand="1" w:noVBand="1"/>
      </w:tblPr>
      <w:tblGrid>
        <w:gridCol w:w="6930"/>
        <w:gridCol w:w="2060"/>
      </w:tblGrid>
      <w:tr w:rsidR="00E3286D" w:rsidRPr="00FF3323" w14:paraId="74890278" w14:textId="77777777" w:rsidTr="005F738E">
        <w:trPr>
          <w:trHeight w:val="1728"/>
        </w:trPr>
        <w:tc>
          <w:tcPr>
            <w:tcW w:w="6930" w:type="dxa"/>
            <w:vAlign w:val="bottom"/>
          </w:tcPr>
          <w:p w14:paraId="05E953BE" w14:textId="5CCD8B34" w:rsidR="00E3286D" w:rsidRDefault="005F738E" w:rsidP="00F11B30">
            <w:pPr>
              <w:pStyle w:val="Titre"/>
              <w:jc w:val="center"/>
              <w:rPr>
                <w:color w:val="auto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46226BA" wp14:editId="5474896E">
                  <wp:extent cx="1083755" cy="6096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898" cy="6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792B" w:rsidRPr="007A792B">
              <w:rPr>
                <w:color w:val="auto"/>
                <w:sz w:val="40"/>
                <w:szCs w:val="40"/>
              </w:rPr>
              <w:t>DEMANDE DE PERMIS</w:t>
            </w:r>
          </w:p>
          <w:p w14:paraId="4E2FC063" w14:textId="1041042F" w:rsidR="005F738E" w:rsidRPr="005F738E" w:rsidRDefault="00F11B30" w:rsidP="005F738E">
            <w:pPr>
              <w:jc w:val="center"/>
            </w:pPr>
            <w:r>
              <w:rPr>
                <w:sz w:val="28"/>
                <w:szCs w:val="28"/>
              </w:rPr>
              <w:t xml:space="preserve">                     </w:t>
            </w:r>
            <w:r w:rsidR="005F738E" w:rsidRPr="005F738E">
              <w:rPr>
                <w:sz w:val="28"/>
                <w:szCs w:val="28"/>
              </w:rPr>
              <w:t>Territoires non organisés</w:t>
            </w:r>
          </w:p>
        </w:tc>
        <w:tc>
          <w:tcPr>
            <w:tcW w:w="2060" w:type="dxa"/>
            <w:vAlign w:val="center"/>
          </w:tcPr>
          <w:p w14:paraId="18F47068" w14:textId="7FCD5300" w:rsidR="00E3286D" w:rsidRPr="00FF3323" w:rsidRDefault="00E3286D" w:rsidP="007A792B">
            <w:pPr>
              <w:spacing w:after="0"/>
            </w:pPr>
          </w:p>
        </w:tc>
      </w:tr>
    </w:tbl>
    <w:p w14:paraId="3378DC52" w14:textId="097B229F" w:rsidR="00E3286D" w:rsidRPr="005F738E" w:rsidRDefault="00E3286D" w:rsidP="005F738E"/>
    <w:p w14:paraId="3EA912B3" w14:textId="1EB0A338" w:rsidR="00FD35A6" w:rsidRDefault="005F738E" w:rsidP="00FD35A6">
      <w:r>
        <w:t xml:space="preserve">Ce document ne donne pas l’autorisation d’effectuer les travaux mentionnés. Les permis et autorisations nécessaires devront être obtenus avant le début des travaux. </w:t>
      </w:r>
    </w:p>
    <w:p w14:paraId="79726705" w14:textId="5A08EE0E" w:rsidR="005F738E" w:rsidRPr="00FF3323" w:rsidRDefault="005F738E" w:rsidP="00FD35A6">
      <w:r w:rsidRPr="005F738E">
        <w:rPr>
          <w:b/>
          <w:bCs/>
          <w:u w:val="single"/>
        </w:rPr>
        <w:t>Coût du permis</w:t>
      </w:r>
      <w:r>
        <w:t> : À déterminer par la MRC</w:t>
      </w:r>
    </w:p>
    <w:p w14:paraId="773F3FDB" w14:textId="2A4DE583" w:rsidR="00FD35A6" w:rsidRPr="007A792B" w:rsidRDefault="007A792B" w:rsidP="00FD35A6">
      <w:pPr>
        <w:pStyle w:val="Titre1"/>
        <w:rPr>
          <w:sz w:val="28"/>
          <w:szCs w:val="28"/>
        </w:rPr>
      </w:pPr>
      <w:r w:rsidRPr="007A792B">
        <w:rPr>
          <w:sz w:val="28"/>
          <w:szCs w:val="28"/>
        </w:rPr>
        <w:t>Identification du requérant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239"/>
        <w:gridCol w:w="2199"/>
        <w:gridCol w:w="2099"/>
        <w:gridCol w:w="3662"/>
        <w:gridCol w:w="257"/>
      </w:tblGrid>
      <w:tr w:rsidR="007A792B" w:rsidRPr="00FF3323" w14:paraId="6133C433" w14:textId="77777777" w:rsidTr="009B60BD">
        <w:trPr>
          <w:trHeight w:val="544"/>
        </w:trPr>
        <w:tc>
          <w:tcPr>
            <w:tcW w:w="2294" w:type="dxa"/>
            <w:vMerge w:val="restart"/>
          </w:tcPr>
          <w:p w14:paraId="74709827" w14:textId="77777777" w:rsidR="007A792B" w:rsidRPr="00716B85" w:rsidRDefault="007A792B" w:rsidP="00FD35A6">
            <w:pPr>
              <w:pStyle w:val="tiquettes"/>
              <w:rPr>
                <w:sz w:val="22"/>
                <w:szCs w:val="28"/>
              </w:rPr>
            </w:pPr>
            <w:r w:rsidRPr="00716B85">
              <w:rPr>
                <w:sz w:val="22"/>
                <w:szCs w:val="28"/>
              </w:rPr>
              <w:t>Nom</w:t>
            </w:r>
            <w:r w:rsidR="00716B85" w:rsidRPr="00716B85">
              <w:rPr>
                <w:sz w:val="22"/>
                <w:szCs w:val="28"/>
              </w:rPr>
              <w:t xml:space="preserve"> </w:t>
            </w:r>
            <w:r w:rsidRPr="00716B85">
              <w:rPr>
                <w:sz w:val="22"/>
                <w:szCs w:val="28"/>
              </w:rPr>
              <w:t>:</w:t>
            </w:r>
          </w:p>
          <w:p w14:paraId="2FE83DB7" w14:textId="77777777" w:rsidR="00716B85" w:rsidRDefault="00716B85" w:rsidP="00FD35A6">
            <w:pPr>
              <w:pStyle w:val="tiquettes"/>
            </w:pPr>
          </w:p>
          <w:p w14:paraId="5081A4CD" w14:textId="352A33B1" w:rsidR="00716B85" w:rsidRPr="00FF3323" w:rsidRDefault="00716B85" w:rsidP="00FD35A6">
            <w:pPr>
              <w:pStyle w:val="tiquettes"/>
            </w:pPr>
          </w:p>
        </w:tc>
        <w:tc>
          <w:tcPr>
            <w:tcW w:w="2229" w:type="dxa"/>
            <w:shd w:val="clear" w:color="auto" w:fill="FFFFFF" w:themeFill="background1"/>
          </w:tcPr>
          <w:p w14:paraId="4BBA0B1F" w14:textId="77777777" w:rsidR="007A792B" w:rsidRPr="00FF3323" w:rsidRDefault="007A792B" w:rsidP="00FD35A6"/>
        </w:tc>
        <w:tc>
          <w:tcPr>
            <w:tcW w:w="2217" w:type="dxa"/>
            <w:shd w:val="clear" w:color="auto" w:fill="FFFFFF" w:themeFill="background1"/>
          </w:tcPr>
          <w:p w14:paraId="189C2A36" w14:textId="3D6AF807" w:rsidR="007A792B" w:rsidRPr="00FF3323" w:rsidRDefault="007A792B" w:rsidP="00FD35A6"/>
        </w:tc>
        <w:tc>
          <w:tcPr>
            <w:tcW w:w="3745" w:type="dxa"/>
            <w:vMerge w:val="restart"/>
          </w:tcPr>
          <w:p w14:paraId="4E98C5B5" w14:textId="19897BB1" w:rsidR="007A792B" w:rsidRPr="00FF3323" w:rsidRDefault="007A792B" w:rsidP="007A792B">
            <w:pPr>
              <w:pStyle w:val="tiquettes"/>
            </w:pPr>
            <w:r w:rsidRPr="00716B85">
              <w:rPr>
                <w:sz w:val="22"/>
                <w:szCs w:val="28"/>
              </w:rPr>
              <w:t>Adresse des travaux (no bail et/ou nom du lac</w:t>
            </w:r>
            <w:r w:rsidR="009B60BD" w:rsidRPr="00716B85">
              <w:rPr>
                <w:sz w:val="22"/>
                <w:szCs w:val="28"/>
              </w:rPr>
              <w:t>) :</w:t>
            </w:r>
            <w:r w:rsidRPr="00716B85">
              <w:rPr>
                <w:sz w:val="22"/>
                <w:szCs w:val="28"/>
              </w:rPr>
              <w:t xml:space="preserve">  </w:t>
            </w:r>
          </w:p>
        </w:tc>
        <w:tc>
          <w:tcPr>
            <w:tcW w:w="259" w:type="dxa"/>
            <w:vMerge w:val="restart"/>
            <w:shd w:val="clear" w:color="auto" w:fill="FFFFFF" w:themeFill="background1"/>
          </w:tcPr>
          <w:p w14:paraId="55E58532" w14:textId="77777777" w:rsidR="007A792B" w:rsidRPr="00FF3323" w:rsidRDefault="007A792B" w:rsidP="00FD35A6"/>
        </w:tc>
      </w:tr>
      <w:tr w:rsidR="007A792B" w:rsidRPr="00FF3323" w14:paraId="12FB05F9" w14:textId="77777777" w:rsidTr="009B60BD">
        <w:trPr>
          <w:trHeight w:val="43"/>
        </w:trPr>
        <w:tc>
          <w:tcPr>
            <w:tcW w:w="2294" w:type="dxa"/>
            <w:vMerge/>
          </w:tcPr>
          <w:p w14:paraId="19FACE18" w14:textId="77777777" w:rsidR="007A792B" w:rsidRPr="00FF3323" w:rsidRDefault="007A792B" w:rsidP="00FD35A6">
            <w:pPr>
              <w:pStyle w:val="tiquettes"/>
            </w:pPr>
          </w:p>
        </w:tc>
        <w:tc>
          <w:tcPr>
            <w:tcW w:w="2229" w:type="dxa"/>
          </w:tcPr>
          <w:p w14:paraId="0B8BF33C" w14:textId="77777777" w:rsidR="007A792B" w:rsidRPr="00FF3323" w:rsidRDefault="007A792B" w:rsidP="00FD35A6"/>
        </w:tc>
        <w:tc>
          <w:tcPr>
            <w:tcW w:w="2217" w:type="dxa"/>
          </w:tcPr>
          <w:p w14:paraId="45C121F8" w14:textId="3B49714A" w:rsidR="007A792B" w:rsidRPr="00FF3323" w:rsidRDefault="007A792B" w:rsidP="00FD35A6"/>
        </w:tc>
        <w:tc>
          <w:tcPr>
            <w:tcW w:w="3745" w:type="dxa"/>
            <w:vMerge/>
          </w:tcPr>
          <w:p w14:paraId="1D410A3A" w14:textId="77777777" w:rsidR="007A792B" w:rsidRPr="00FF3323" w:rsidRDefault="007A792B" w:rsidP="00FD35A6">
            <w:pPr>
              <w:pStyle w:val="tiquettes"/>
            </w:pPr>
          </w:p>
        </w:tc>
        <w:tc>
          <w:tcPr>
            <w:tcW w:w="259" w:type="dxa"/>
            <w:vMerge/>
            <w:shd w:val="clear" w:color="auto" w:fill="FFFFFF" w:themeFill="background1"/>
          </w:tcPr>
          <w:p w14:paraId="63321275" w14:textId="77777777" w:rsidR="007A792B" w:rsidRPr="00FF3323" w:rsidRDefault="007A792B" w:rsidP="00FD35A6"/>
        </w:tc>
      </w:tr>
      <w:tr w:rsidR="007A792B" w:rsidRPr="00FF3323" w14:paraId="69A6C479" w14:textId="77777777" w:rsidTr="009B60BD">
        <w:tc>
          <w:tcPr>
            <w:tcW w:w="2294" w:type="dxa"/>
          </w:tcPr>
          <w:p w14:paraId="4320D169" w14:textId="1B4AA6CB" w:rsidR="007A792B" w:rsidRPr="00FF3323" w:rsidRDefault="007A792B" w:rsidP="00FD35A6">
            <w:pPr>
              <w:pStyle w:val="tiquettes"/>
            </w:pPr>
            <w:r w:rsidRPr="00716B85">
              <w:rPr>
                <w:sz w:val="22"/>
                <w:szCs w:val="28"/>
              </w:rPr>
              <w:t xml:space="preserve">Type de travaux </w:t>
            </w:r>
          </w:p>
        </w:tc>
        <w:tc>
          <w:tcPr>
            <w:tcW w:w="2229" w:type="dxa"/>
            <w:shd w:val="clear" w:color="auto" w:fill="FFFFFF" w:themeFill="background1"/>
          </w:tcPr>
          <w:p w14:paraId="5A675E0E" w14:textId="156E163B" w:rsidR="007A792B" w:rsidRDefault="007A792B" w:rsidP="00FD35A6">
            <w:r>
              <w:t>Construction</w:t>
            </w:r>
            <w:r w:rsidR="009B60BD">
              <w:t xml:space="preserve"> </w:t>
            </w:r>
            <w:sdt>
              <w:sdtPr>
                <w:id w:val="-105154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29E3EBE" w14:textId="574307C2" w:rsidR="007A792B" w:rsidRDefault="007A792B" w:rsidP="00FD35A6">
            <w:r>
              <w:t>Agrandissement</w:t>
            </w:r>
            <w:r w:rsidR="009B60BD">
              <w:t xml:space="preserve"> </w:t>
            </w:r>
            <w:sdt>
              <w:sdtPr>
                <w:id w:val="208803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C6A0FC" w14:textId="774FAF12" w:rsidR="007A792B" w:rsidRDefault="007A792B" w:rsidP="00FD35A6">
            <w:r>
              <w:t>Réparations</w:t>
            </w:r>
            <w:r w:rsidR="009B60BD">
              <w:t xml:space="preserve"> </w:t>
            </w:r>
            <w:sdt>
              <w:sdtPr>
                <w:id w:val="-17148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9B2039" w14:textId="7A9C45E1" w:rsidR="009B60BD" w:rsidRDefault="009B60BD" w:rsidP="00FD35A6">
            <w:r>
              <w:t xml:space="preserve">Déplacement </w:t>
            </w:r>
            <w:sdt>
              <w:sdtPr>
                <w:id w:val="-206031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682C88" w14:textId="1B0940D7" w:rsidR="009B60BD" w:rsidRDefault="009B60BD" w:rsidP="00FD35A6">
            <w:r>
              <w:t xml:space="preserve">Démolition </w:t>
            </w:r>
            <w:sdt>
              <w:sdtPr>
                <w:id w:val="170050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C956F6F" w14:textId="65DFE46F" w:rsidR="009B60BD" w:rsidRPr="00FF3323" w:rsidRDefault="009B60BD" w:rsidP="00FD35A6">
            <w:r>
              <w:t xml:space="preserve">Autre </w:t>
            </w:r>
            <w:sdt>
              <w:sdtPr>
                <w:id w:val="-135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B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FFFFFF" w:themeFill="background1"/>
          </w:tcPr>
          <w:p w14:paraId="5D0E8C93" w14:textId="12FF05FD" w:rsidR="007A792B" w:rsidRPr="00FF3323" w:rsidRDefault="007A792B" w:rsidP="00FD35A6"/>
        </w:tc>
        <w:tc>
          <w:tcPr>
            <w:tcW w:w="3745" w:type="dxa"/>
          </w:tcPr>
          <w:p w14:paraId="0C0B35B9" w14:textId="77777777" w:rsidR="007A792B" w:rsidRPr="00716B85" w:rsidRDefault="007A792B" w:rsidP="00FD35A6">
            <w:pPr>
              <w:pStyle w:val="tiquettes"/>
              <w:rPr>
                <w:sz w:val="22"/>
                <w:szCs w:val="28"/>
              </w:rPr>
            </w:pPr>
            <w:r w:rsidRPr="00716B85">
              <w:rPr>
                <w:sz w:val="22"/>
                <w:szCs w:val="28"/>
              </w:rPr>
              <w:t>Type de bâtiment</w:t>
            </w:r>
            <w:r w:rsidR="009B60BD" w:rsidRPr="00716B85">
              <w:rPr>
                <w:sz w:val="22"/>
                <w:szCs w:val="28"/>
              </w:rPr>
              <w:t xml:space="preserve"> : </w:t>
            </w:r>
          </w:p>
          <w:p w14:paraId="41FC3F85" w14:textId="77777777" w:rsidR="009B60BD" w:rsidRDefault="009B60BD" w:rsidP="00FD35A6">
            <w:pPr>
              <w:pStyle w:val="tiquettes"/>
            </w:pPr>
          </w:p>
          <w:p w14:paraId="367E625C" w14:textId="2AA95570" w:rsidR="009B60BD" w:rsidRPr="009B60BD" w:rsidRDefault="009B60BD" w:rsidP="00FD35A6">
            <w:pPr>
              <w:pStyle w:val="tiquettes"/>
              <w:rPr>
                <w:sz w:val="22"/>
                <w:szCs w:val="28"/>
              </w:rPr>
            </w:pPr>
            <w:r w:rsidRPr="009B60BD">
              <w:rPr>
                <w:sz w:val="22"/>
                <w:szCs w:val="28"/>
              </w:rPr>
              <w:t xml:space="preserve">Chalet </w:t>
            </w:r>
            <w:sdt>
              <w:sdtPr>
                <w:rPr>
                  <w:sz w:val="22"/>
                  <w:szCs w:val="28"/>
                </w:rPr>
                <w:id w:val="28648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</w:p>
          <w:p w14:paraId="032A522C" w14:textId="031743B5" w:rsidR="009B60BD" w:rsidRPr="009B60BD" w:rsidRDefault="009B60BD" w:rsidP="00FD35A6">
            <w:pPr>
              <w:pStyle w:val="tiquettes"/>
              <w:rPr>
                <w:sz w:val="22"/>
                <w:szCs w:val="28"/>
              </w:rPr>
            </w:pPr>
            <w:r w:rsidRPr="009B60BD">
              <w:rPr>
                <w:sz w:val="22"/>
                <w:szCs w:val="28"/>
              </w:rPr>
              <w:t>Abri sommaire</w:t>
            </w:r>
            <w:r>
              <w:rPr>
                <w:sz w:val="22"/>
                <w:szCs w:val="28"/>
              </w:rPr>
              <w:t xml:space="preserve"> </w:t>
            </w:r>
            <w:sdt>
              <w:sdtPr>
                <w:rPr>
                  <w:sz w:val="22"/>
                  <w:szCs w:val="28"/>
                </w:rPr>
                <w:id w:val="1807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</w:p>
          <w:p w14:paraId="08800FE4" w14:textId="3D472EE6" w:rsidR="009B60BD" w:rsidRPr="009B60BD" w:rsidRDefault="009B60BD" w:rsidP="00FD35A6">
            <w:pPr>
              <w:pStyle w:val="tiquettes"/>
              <w:rPr>
                <w:sz w:val="22"/>
                <w:szCs w:val="28"/>
              </w:rPr>
            </w:pPr>
            <w:r w:rsidRPr="009B60BD">
              <w:rPr>
                <w:sz w:val="22"/>
                <w:szCs w:val="28"/>
              </w:rPr>
              <w:t>Commercial/Pourvoirie</w:t>
            </w:r>
            <w:r>
              <w:rPr>
                <w:sz w:val="22"/>
                <w:szCs w:val="28"/>
              </w:rPr>
              <w:t xml:space="preserve"> </w:t>
            </w:r>
            <w:sdt>
              <w:sdtPr>
                <w:rPr>
                  <w:sz w:val="22"/>
                  <w:szCs w:val="28"/>
                </w:rPr>
                <w:id w:val="17275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</w:p>
          <w:p w14:paraId="53DA9800" w14:textId="1B77C43A" w:rsidR="009B60BD" w:rsidRPr="009B60BD" w:rsidRDefault="009B60BD" w:rsidP="00FD35A6">
            <w:pPr>
              <w:pStyle w:val="tiquettes"/>
              <w:rPr>
                <w:sz w:val="22"/>
                <w:szCs w:val="28"/>
              </w:rPr>
            </w:pPr>
            <w:r w:rsidRPr="009B60BD">
              <w:rPr>
                <w:sz w:val="22"/>
                <w:szCs w:val="28"/>
              </w:rPr>
              <w:t>Industriel</w:t>
            </w:r>
            <w:r>
              <w:rPr>
                <w:sz w:val="22"/>
                <w:szCs w:val="28"/>
              </w:rPr>
              <w:t xml:space="preserve"> </w:t>
            </w:r>
            <w:sdt>
              <w:sdtPr>
                <w:rPr>
                  <w:sz w:val="22"/>
                  <w:szCs w:val="28"/>
                </w:rPr>
                <w:id w:val="-17758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</w:p>
          <w:p w14:paraId="1233BEAB" w14:textId="1A060FE8" w:rsidR="009B60BD" w:rsidRPr="00FF3323" w:rsidRDefault="009B60BD" w:rsidP="00FD35A6">
            <w:pPr>
              <w:pStyle w:val="tiquettes"/>
            </w:pPr>
            <w:r w:rsidRPr="009B60BD">
              <w:rPr>
                <w:sz w:val="22"/>
                <w:szCs w:val="28"/>
              </w:rPr>
              <w:t xml:space="preserve">Bâtiment complémentaire (garage, </w:t>
            </w:r>
            <w:r>
              <w:rPr>
                <w:sz w:val="22"/>
                <w:szCs w:val="28"/>
              </w:rPr>
              <w:t xml:space="preserve">remise, </w:t>
            </w:r>
            <w:r w:rsidRPr="009B60BD">
              <w:rPr>
                <w:sz w:val="22"/>
                <w:szCs w:val="28"/>
              </w:rPr>
              <w:t>etc.)</w:t>
            </w:r>
            <w:r>
              <w:rPr>
                <w:sz w:val="22"/>
                <w:szCs w:val="28"/>
              </w:rPr>
              <w:t xml:space="preserve"> </w:t>
            </w:r>
            <w:sdt>
              <w:sdtPr>
                <w:rPr>
                  <w:sz w:val="22"/>
                  <w:szCs w:val="28"/>
                </w:rPr>
                <w:id w:val="150116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</w:p>
        </w:tc>
        <w:tc>
          <w:tcPr>
            <w:tcW w:w="259" w:type="dxa"/>
            <w:shd w:val="clear" w:color="auto" w:fill="FFFFFF" w:themeFill="background1"/>
          </w:tcPr>
          <w:p w14:paraId="662662BC" w14:textId="77777777" w:rsidR="007A792B" w:rsidRPr="00FF3323" w:rsidRDefault="007A792B" w:rsidP="00FD35A6"/>
        </w:tc>
      </w:tr>
      <w:tr w:rsidR="007A792B" w:rsidRPr="00FF3323" w14:paraId="6EBEAB07" w14:textId="77777777" w:rsidTr="009B60BD">
        <w:tc>
          <w:tcPr>
            <w:tcW w:w="2294" w:type="dxa"/>
          </w:tcPr>
          <w:p w14:paraId="3DCC51AA" w14:textId="27EE60BD" w:rsidR="007A792B" w:rsidRPr="00716B85" w:rsidRDefault="009B60BD" w:rsidP="00FD35A6">
            <w:pPr>
              <w:pStyle w:val="tiquettes"/>
              <w:rPr>
                <w:sz w:val="22"/>
                <w:szCs w:val="28"/>
              </w:rPr>
            </w:pPr>
            <w:r w:rsidRPr="00716B85">
              <w:rPr>
                <w:sz w:val="22"/>
                <w:szCs w:val="28"/>
              </w:rPr>
              <w:t>Coût approximatif des travaux :</w:t>
            </w:r>
          </w:p>
        </w:tc>
        <w:tc>
          <w:tcPr>
            <w:tcW w:w="2229" w:type="dxa"/>
            <w:shd w:val="clear" w:color="auto" w:fill="FFFFFF" w:themeFill="background1"/>
          </w:tcPr>
          <w:p w14:paraId="2C5E1A13" w14:textId="77777777" w:rsidR="007A792B" w:rsidRPr="00FF3323" w:rsidRDefault="007A792B" w:rsidP="00FD35A6"/>
        </w:tc>
        <w:tc>
          <w:tcPr>
            <w:tcW w:w="2217" w:type="dxa"/>
            <w:shd w:val="clear" w:color="auto" w:fill="FFFFFF" w:themeFill="background1"/>
          </w:tcPr>
          <w:p w14:paraId="6265BC53" w14:textId="6BE0DBD3" w:rsidR="007A792B" w:rsidRPr="00FF3323" w:rsidRDefault="007A792B" w:rsidP="00FD35A6"/>
        </w:tc>
        <w:tc>
          <w:tcPr>
            <w:tcW w:w="3745" w:type="dxa"/>
          </w:tcPr>
          <w:p w14:paraId="17A144C0" w14:textId="77777777" w:rsidR="007A792B" w:rsidRPr="00716B85" w:rsidRDefault="00716B85" w:rsidP="00FD35A6">
            <w:pPr>
              <w:pStyle w:val="tiquettes"/>
              <w:rPr>
                <w:sz w:val="22"/>
                <w:szCs w:val="28"/>
              </w:rPr>
            </w:pPr>
            <w:r w:rsidRPr="00716B85">
              <w:rPr>
                <w:sz w:val="22"/>
                <w:szCs w:val="28"/>
              </w:rPr>
              <w:t xml:space="preserve">Date de début des travaux : </w:t>
            </w:r>
          </w:p>
          <w:p w14:paraId="7C11032B" w14:textId="77777777" w:rsidR="00716B85" w:rsidRPr="00716B85" w:rsidRDefault="00716B85" w:rsidP="00FD35A6">
            <w:pPr>
              <w:pStyle w:val="tiquettes"/>
              <w:rPr>
                <w:sz w:val="22"/>
                <w:szCs w:val="28"/>
              </w:rPr>
            </w:pPr>
          </w:p>
          <w:p w14:paraId="73F6A69F" w14:textId="5436EECD" w:rsidR="00716B85" w:rsidRPr="00FF3323" w:rsidRDefault="00716B85" w:rsidP="00FD35A6">
            <w:pPr>
              <w:pStyle w:val="tiquettes"/>
            </w:pPr>
            <w:r w:rsidRPr="00716B85">
              <w:rPr>
                <w:sz w:val="22"/>
                <w:szCs w:val="28"/>
              </w:rPr>
              <w:t xml:space="preserve">Date de fin des travaux : </w:t>
            </w:r>
          </w:p>
        </w:tc>
        <w:tc>
          <w:tcPr>
            <w:tcW w:w="259" w:type="dxa"/>
            <w:shd w:val="clear" w:color="auto" w:fill="FFFFFF" w:themeFill="background1"/>
          </w:tcPr>
          <w:p w14:paraId="5863263C" w14:textId="77777777" w:rsidR="007A792B" w:rsidRPr="00FF3323" w:rsidRDefault="007A792B" w:rsidP="00FD35A6"/>
        </w:tc>
      </w:tr>
      <w:tr w:rsidR="007A792B" w:rsidRPr="005C54A0" w14:paraId="40A47294" w14:textId="77777777" w:rsidTr="009B60BD">
        <w:tc>
          <w:tcPr>
            <w:tcW w:w="2294" w:type="dxa"/>
          </w:tcPr>
          <w:p w14:paraId="23B42694" w14:textId="48EB481E" w:rsidR="007A792B" w:rsidRPr="00FF3323" w:rsidRDefault="00716B85" w:rsidP="00FD35A6">
            <w:pPr>
              <w:pStyle w:val="tiquettes"/>
            </w:pPr>
            <w:r w:rsidRPr="00716B85">
              <w:rPr>
                <w:sz w:val="22"/>
                <w:szCs w:val="28"/>
              </w:rPr>
              <w:t xml:space="preserve">Exécutant des travaux : </w:t>
            </w:r>
          </w:p>
        </w:tc>
        <w:tc>
          <w:tcPr>
            <w:tcW w:w="2229" w:type="dxa"/>
            <w:shd w:val="clear" w:color="auto" w:fill="FFFFFF" w:themeFill="background1"/>
          </w:tcPr>
          <w:p w14:paraId="08BA4E4B" w14:textId="0D87626B" w:rsidR="007A792B" w:rsidRDefault="00716B85" w:rsidP="00FD35A6">
            <w:r>
              <w:t xml:space="preserve">Requérant </w:t>
            </w:r>
            <w:sdt>
              <w:sdtPr>
                <w:id w:val="137225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6BE98E" w14:textId="18CE7C53" w:rsidR="00716B85" w:rsidRPr="00FF3323" w:rsidRDefault="00716B85" w:rsidP="00FD35A6">
            <w:r>
              <w:t xml:space="preserve">Entrepreneur </w:t>
            </w:r>
            <w:sdt>
              <w:sdtPr>
                <w:id w:val="4661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FFFFFF" w:themeFill="background1"/>
          </w:tcPr>
          <w:p w14:paraId="5138B922" w14:textId="311B1E73" w:rsidR="007A792B" w:rsidRPr="00FF3323" w:rsidRDefault="007A792B" w:rsidP="00FD35A6"/>
        </w:tc>
        <w:tc>
          <w:tcPr>
            <w:tcW w:w="3745" w:type="dxa"/>
          </w:tcPr>
          <w:p w14:paraId="6A117B1E" w14:textId="17923010" w:rsidR="005C54A0" w:rsidRPr="005C54A0" w:rsidRDefault="005C54A0" w:rsidP="00FD35A6">
            <w:pPr>
              <w:pStyle w:val="tiquettes"/>
              <w:rPr>
                <w:sz w:val="22"/>
                <w:szCs w:val="28"/>
                <w:lang w:val="en-CA"/>
              </w:rPr>
            </w:pPr>
            <w:r w:rsidRPr="005C54A0">
              <w:rPr>
                <w:sz w:val="22"/>
                <w:szCs w:val="28"/>
                <w:lang w:val="en-CA"/>
              </w:rPr>
              <w:t>No</w:t>
            </w:r>
            <w:r>
              <w:rPr>
                <w:sz w:val="22"/>
                <w:szCs w:val="28"/>
                <w:lang w:val="en-CA"/>
              </w:rPr>
              <w:t xml:space="preserve">m entrepreneur: </w:t>
            </w:r>
          </w:p>
          <w:p w14:paraId="2CE5290B" w14:textId="77777777" w:rsidR="005C54A0" w:rsidRDefault="005C54A0" w:rsidP="00FD35A6">
            <w:pPr>
              <w:pStyle w:val="tiquettes"/>
              <w:rPr>
                <w:sz w:val="22"/>
                <w:szCs w:val="28"/>
                <w:lang w:val="en-CA"/>
              </w:rPr>
            </w:pPr>
          </w:p>
          <w:p w14:paraId="08231E21" w14:textId="0A4000D4" w:rsidR="007A792B" w:rsidRPr="005C54A0" w:rsidRDefault="005C54A0" w:rsidP="00FD35A6">
            <w:pPr>
              <w:pStyle w:val="tiquettes"/>
              <w:rPr>
                <w:lang w:val="en-CA"/>
              </w:rPr>
            </w:pPr>
            <w:proofErr w:type="spellStart"/>
            <w:proofErr w:type="gramStart"/>
            <w:r>
              <w:rPr>
                <w:sz w:val="22"/>
                <w:szCs w:val="28"/>
                <w:lang w:val="en-CA"/>
              </w:rPr>
              <w:t>Téléphone</w:t>
            </w:r>
            <w:proofErr w:type="spellEnd"/>
            <w:r>
              <w:rPr>
                <w:sz w:val="22"/>
                <w:szCs w:val="28"/>
                <w:lang w:val="en-CA"/>
              </w:rPr>
              <w:t xml:space="preserve"> :</w:t>
            </w:r>
            <w:proofErr w:type="gramEnd"/>
            <w:r>
              <w:rPr>
                <w:sz w:val="22"/>
                <w:szCs w:val="28"/>
                <w:lang w:val="en-CA"/>
              </w:rPr>
              <w:t xml:space="preserve"> </w:t>
            </w:r>
          </w:p>
        </w:tc>
        <w:tc>
          <w:tcPr>
            <w:tcW w:w="259" w:type="dxa"/>
            <w:shd w:val="clear" w:color="auto" w:fill="FFFFFF" w:themeFill="background1"/>
          </w:tcPr>
          <w:p w14:paraId="4647841F" w14:textId="77777777" w:rsidR="007A792B" w:rsidRPr="005C54A0" w:rsidRDefault="007A792B" w:rsidP="00FD35A6">
            <w:pPr>
              <w:rPr>
                <w:lang w:val="en-CA"/>
              </w:rPr>
            </w:pPr>
          </w:p>
        </w:tc>
      </w:tr>
    </w:tbl>
    <w:p w14:paraId="7FCC5F05" w14:textId="77777777" w:rsidR="00FD35A6" w:rsidRPr="005C54A0" w:rsidRDefault="00FD35A6" w:rsidP="00FD35A6">
      <w:pPr>
        <w:rPr>
          <w:lang w:val="en-CA"/>
        </w:rPr>
      </w:pPr>
    </w:p>
    <w:tbl>
      <w:tblPr>
        <w:tblStyle w:val="Heuresdouverture"/>
        <w:tblW w:w="0" w:type="auto"/>
        <w:tblLook w:val="0620" w:firstRow="1" w:lastRow="0" w:firstColumn="0" w:lastColumn="0" w:noHBand="1" w:noVBand="1"/>
      </w:tblPr>
      <w:tblGrid>
        <w:gridCol w:w="9152"/>
        <w:gridCol w:w="438"/>
        <w:gridCol w:w="438"/>
        <w:gridCol w:w="438"/>
      </w:tblGrid>
      <w:tr w:rsidR="00232876" w:rsidRPr="00716B85" w14:paraId="46F0C51C" w14:textId="77777777" w:rsidTr="005F7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F0A081A" w14:textId="77777777" w:rsidR="005F738E" w:rsidRDefault="00716B85" w:rsidP="00C00AB4">
            <w:pPr>
              <w:pStyle w:val="Titre1"/>
              <w:spacing w:before="0"/>
              <w:jc w:val="left"/>
              <w:outlineLvl w:val="0"/>
              <w:rPr>
                <w:rStyle w:val="Accentuation"/>
                <w:bCs/>
                <w:sz w:val="28"/>
                <w:szCs w:val="28"/>
              </w:rPr>
            </w:pPr>
            <w:r w:rsidRPr="00716B85">
              <w:rPr>
                <w:rStyle w:val="Accentuation"/>
                <w:b/>
                <w:bCs/>
                <w:sz w:val="28"/>
                <w:szCs w:val="28"/>
              </w:rPr>
              <w:t>Description sommaire des travaux</w:t>
            </w:r>
            <w:r w:rsidR="005F738E">
              <w:rPr>
                <w:rStyle w:val="Accentuation"/>
                <w:b/>
                <w:bCs/>
                <w:sz w:val="28"/>
                <w:szCs w:val="28"/>
              </w:rPr>
              <w:t xml:space="preserve"> </w:t>
            </w:r>
          </w:p>
          <w:p w14:paraId="5134147F" w14:textId="77777777" w:rsidR="00FD35A6" w:rsidRDefault="005F738E" w:rsidP="00C00AB4">
            <w:pPr>
              <w:pStyle w:val="Titre1"/>
              <w:spacing w:before="0"/>
              <w:jc w:val="left"/>
              <w:outlineLvl w:val="0"/>
              <w:rPr>
                <w:rStyle w:val="Accentuation"/>
                <w:b/>
                <w:color w:val="FF0000"/>
                <w:sz w:val="22"/>
                <w:szCs w:val="22"/>
              </w:rPr>
            </w:pPr>
            <w:r w:rsidRPr="00C00AB4">
              <w:rPr>
                <w:rStyle w:val="Accentuation"/>
                <w:color w:val="FF0000"/>
                <w:sz w:val="22"/>
                <w:szCs w:val="22"/>
              </w:rPr>
              <w:t>Joindre en annexe un plan du projet en élévation et sa localisation avec mesures</w:t>
            </w:r>
            <w:r w:rsidR="00133FA8" w:rsidRPr="00C00AB4">
              <w:rPr>
                <w:rStyle w:val="Accentuation"/>
                <w:color w:val="FF0000"/>
                <w:sz w:val="22"/>
                <w:szCs w:val="22"/>
              </w:rPr>
              <w:t xml:space="preserve"> (Distance minimale du plan d’eau : 25 mètres de la ligne naturelle des hautes eaux)</w:t>
            </w:r>
          </w:p>
          <w:p w14:paraId="50E07B7D" w14:textId="77777777" w:rsidR="007E6B8B" w:rsidRDefault="007E6B8B" w:rsidP="007E6B8B">
            <w:pPr>
              <w:jc w:val="left"/>
              <w:rPr>
                <w:b w:val="0"/>
              </w:rPr>
            </w:pPr>
          </w:p>
          <w:p w14:paraId="25030D0F" w14:textId="77777777" w:rsidR="007E6B8B" w:rsidRDefault="007E6B8B" w:rsidP="007E6B8B">
            <w:pPr>
              <w:jc w:val="left"/>
              <w:rPr>
                <w:bCs/>
              </w:rPr>
            </w:pPr>
          </w:p>
          <w:p w14:paraId="2E934637" w14:textId="77777777" w:rsidR="007E6B8B" w:rsidRDefault="007E6B8B" w:rsidP="007E6B8B">
            <w:pPr>
              <w:jc w:val="left"/>
              <w:rPr>
                <w:bCs/>
              </w:rPr>
            </w:pPr>
          </w:p>
          <w:p w14:paraId="15A193BB" w14:textId="77777777" w:rsidR="007E6B8B" w:rsidRDefault="007E6B8B" w:rsidP="007E6B8B">
            <w:pPr>
              <w:jc w:val="left"/>
              <w:rPr>
                <w:bCs/>
              </w:rPr>
            </w:pPr>
          </w:p>
          <w:p w14:paraId="76905003" w14:textId="77777777" w:rsidR="007E6B8B" w:rsidRDefault="007E6B8B" w:rsidP="007E6B8B">
            <w:pPr>
              <w:jc w:val="left"/>
              <w:rPr>
                <w:bCs/>
              </w:rPr>
            </w:pPr>
          </w:p>
          <w:p w14:paraId="0DC1730E" w14:textId="77777777" w:rsidR="007E6B8B" w:rsidRDefault="007E6B8B" w:rsidP="007E6B8B">
            <w:pPr>
              <w:jc w:val="left"/>
              <w:rPr>
                <w:bCs/>
              </w:rPr>
            </w:pPr>
          </w:p>
          <w:p w14:paraId="0E7502E6" w14:textId="77777777" w:rsidR="007E6B8B" w:rsidRDefault="007E6B8B" w:rsidP="007E6B8B">
            <w:pPr>
              <w:jc w:val="left"/>
              <w:rPr>
                <w:bCs/>
              </w:rPr>
            </w:pPr>
          </w:p>
          <w:p w14:paraId="6E61E304" w14:textId="51679968" w:rsidR="007E6B8B" w:rsidRPr="007E6B8B" w:rsidRDefault="007E6B8B" w:rsidP="007E6B8B">
            <w:pPr>
              <w:jc w:val="left"/>
              <w:rPr>
                <w:b w:val="0"/>
                <w:bCs/>
              </w:rPr>
            </w:pPr>
            <w:r w:rsidRPr="007E6B8B">
              <w:rPr>
                <w:b w:val="0"/>
                <w:bCs/>
              </w:rPr>
              <w:t xml:space="preserve">Type de revêtement : </w:t>
            </w:r>
          </w:p>
          <w:p w14:paraId="3CE3555F" w14:textId="77777777" w:rsidR="007E6B8B" w:rsidRPr="007E6B8B" w:rsidRDefault="007E6B8B" w:rsidP="007E6B8B">
            <w:pPr>
              <w:jc w:val="left"/>
              <w:rPr>
                <w:b w:val="0"/>
                <w:bCs/>
              </w:rPr>
            </w:pPr>
          </w:p>
          <w:p w14:paraId="71D5667A" w14:textId="77777777" w:rsidR="007E6B8B" w:rsidRPr="007E6B8B" w:rsidRDefault="007E6B8B" w:rsidP="007E6B8B">
            <w:pPr>
              <w:jc w:val="left"/>
              <w:rPr>
                <w:b w:val="0"/>
                <w:bCs/>
              </w:rPr>
            </w:pPr>
            <w:r w:rsidRPr="007E6B8B">
              <w:rPr>
                <w:b w:val="0"/>
                <w:bCs/>
              </w:rPr>
              <w:t xml:space="preserve">Type de fondation : </w:t>
            </w:r>
          </w:p>
          <w:p w14:paraId="1D6E6E04" w14:textId="77777777" w:rsidR="007E6B8B" w:rsidRPr="007E6B8B" w:rsidRDefault="007E6B8B" w:rsidP="007E6B8B">
            <w:pPr>
              <w:jc w:val="left"/>
              <w:rPr>
                <w:b w:val="0"/>
                <w:bCs/>
              </w:rPr>
            </w:pPr>
          </w:p>
          <w:p w14:paraId="0B4B8322" w14:textId="77777777" w:rsidR="007E6B8B" w:rsidRPr="007E6B8B" w:rsidRDefault="007E6B8B" w:rsidP="007E6B8B">
            <w:pPr>
              <w:jc w:val="left"/>
              <w:rPr>
                <w:b w:val="0"/>
                <w:bCs/>
              </w:rPr>
            </w:pPr>
            <w:r w:rsidRPr="007E6B8B">
              <w:rPr>
                <w:b w:val="0"/>
                <w:bCs/>
              </w:rPr>
              <w:t xml:space="preserve">Type de toiture : </w:t>
            </w:r>
          </w:p>
          <w:p w14:paraId="71785426" w14:textId="77777777" w:rsidR="007E6B8B" w:rsidRPr="007E6B8B" w:rsidRDefault="007E6B8B" w:rsidP="007E6B8B">
            <w:pPr>
              <w:jc w:val="left"/>
              <w:rPr>
                <w:b w:val="0"/>
                <w:bCs/>
              </w:rPr>
            </w:pPr>
          </w:p>
          <w:p w14:paraId="5E66390D" w14:textId="2216929A" w:rsidR="007E6B8B" w:rsidRPr="007E6B8B" w:rsidRDefault="007E6B8B" w:rsidP="007E6B8B">
            <w:pPr>
              <w:jc w:val="left"/>
              <w:rPr>
                <w:b w:val="0"/>
              </w:rPr>
            </w:pPr>
            <w:r w:rsidRPr="007E6B8B">
              <w:rPr>
                <w:b w:val="0"/>
                <w:bCs/>
              </w:rPr>
              <w:t>Autre :</w:t>
            </w:r>
            <w:r>
              <w:t xml:space="preserve"> </w:t>
            </w:r>
          </w:p>
        </w:tc>
        <w:tc>
          <w:tcPr>
            <w:tcW w:w="0" w:type="auto"/>
          </w:tcPr>
          <w:p w14:paraId="12A799D7" w14:textId="77777777" w:rsidR="00FD35A6" w:rsidRPr="00716B85" w:rsidRDefault="00FD35A6" w:rsidP="00C00A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2C59915" w14:textId="77777777" w:rsidR="00FD35A6" w:rsidRPr="00716B85" w:rsidRDefault="00FD35A6" w:rsidP="00C00A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18E9B83" w14:textId="5A0191C5" w:rsidR="00FD35A6" w:rsidRPr="00716B85" w:rsidRDefault="00FD35A6" w:rsidP="00C00AB4">
            <w:pPr>
              <w:rPr>
                <w:rStyle w:val="Accentuation"/>
                <w:bCs/>
                <w:sz w:val="20"/>
                <w:szCs w:val="20"/>
              </w:rPr>
            </w:pPr>
          </w:p>
        </w:tc>
      </w:tr>
      <w:tr w:rsidR="00687CFB" w:rsidRPr="00716B85" w14:paraId="51D2AE2B" w14:textId="77777777" w:rsidTr="00716B85">
        <w:trPr>
          <w:trHeight w:val="187"/>
        </w:trPr>
        <w:tc>
          <w:tcPr>
            <w:tcW w:w="0" w:type="auto"/>
            <w:shd w:val="clear" w:color="auto" w:fill="auto"/>
            <w:vAlign w:val="center"/>
          </w:tcPr>
          <w:p w14:paraId="7BD7A660" w14:textId="77777777" w:rsidR="00687CFB" w:rsidRPr="00716B85" w:rsidRDefault="00687CFB" w:rsidP="00C00AB4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16B5F3" w14:textId="77777777" w:rsidR="00687CFB" w:rsidRPr="00716B85" w:rsidRDefault="00687CFB" w:rsidP="00C00AB4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4EF588" w14:textId="77777777" w:rsidR="00687CFB" w:rsidRPr="00716B85" w:rsidRDefault="00687CFB" w:rsidP="00C00AB4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2E3C78" w14:textId="77777777" w:rsidR="00687CFB" w:rsidRPr="00716B85" w:rsidRDefault="00687CFB" w:rsidP="00C00AB4">
            <w:pPr>
              <w:rPr>
                <w:b/>
                <w:bCs/>
                <w:sz w:val="4"/>
                <w:szCs w:val="4"/>
              </w:rPr>
            </w:pPr>
          </w:p>
        </w:tc>
      </w:tr>
    </w:tbl>
    <w:p w14:paraId="379149FF" w14:textId="2D25BEB9" w:rsidR="00232876" w:rsidRPr="00716B85" w:rsidRDefault="00232876" w:rsidP="00FD35A6">
      <w:pPr>
        <w:rPr>
          <w:b/>
          <w:bCs/>
          <w:sz w:val="20"/>
          <w:szCs w:val="20"/>
        </w:rPr>
      </w:pPr>
    </w:p>
    <w:p w14:paraId="1C128F88" w14:textId="0F192375" w:rsidR="00716B85" w:rsidRDefault="00716B85" w:rsidP="00FD35A6"/>
    <w:p w14:paraId="09EE66CE" w14:textId="1A20F39D" w:rsidR="00716B85" w:rsidRDefault="00C00AB4" w:rsidP="00FD35A6">
      <w:r>
        <w:t xml:space="preserve">Signature du requérant : </w:t>
      </w:r>
    </w:p>
    <w:p w14:paraId="35A5B405" w14:textId="77777777" w:rsidR="007E6B8B" w:rsidRDefault="007E6B8B" w:rsidP="00FD35A6"/>
    <w:p w14:paraId="7D2E7EBC" w14:textId="0144560C" w:rsidR="00C00AB4" w:rsidRDefault="00C00AB4" w:rsidP="00FD35A6">
      <w:r>
        <w:t xml:space="preserve">Date : </w:t>
      </w:r>
    </w:p>
    <w:p w14:paraId="59F524A5" w14:textId="2C8BBF29" w:rsidR="00716B85" w:rsidRDefault="00716B85" w:rsidP="00FD35A6"/>
    <w:p w14:paraId="7ED581C4" w14:textId="558C7857" w:rsidR="00716B85" w:rsidRPr="00DA62A8" w:rsidRDefault="007E6B8B" w:rsidP="007E6B8B">
      <w:pPr>
        <w:pStyle w:val="Titre1"/>
        <w:jc w:val="center"/>
        <w:rPr>
          <w:sz w:val="28"/>
          <w:szCs w:val="28"/>
        </w:rPr>
      </w:pPr>
      <w:r w:rsidRPr="00DA62A8">
        <w:rPr>
          <w:sz w:val="28"/>
          <w:szCs w:val="28"/>
        </w:rPr>
        <w:t>Plan</w:t>
      </w:r>
    </w:p>
    <w:sectPr w:rsidR="00716B85" w:rsidRPr="00DA62A8" w:rsidSect="007E6B8B">
      <w:headerReference w:type="default" r:id="rId12"/>
      <w:footerReference w:type="default" r:id="rId13"/>
      <w:pgSz w:w="11906" w:h="16838" w:code="9"/>
      <w:pgMar w:top="720" w:right="720" w:bottom="720" w:left="720" w:header="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6693" w14:textId="77777777" w:rsidR="00640CC0" w:rsidRDefault="00640CC0" w:rsidP="001A0130">
      <w:pPr>
        <w:spacing w:after="0" w:line="240" w:lineRule="auto"/>
      </w:pPr>
      <w:r>
        <w:separator/>
      </w:r>
    </w:p>
  </w:endnote>
  <w:endnote w:type="continuationSeparator" w:id="0">
    <w:p w14:paraId="0152A39E" w14:textId="77777777" w:rsidR="00640CC0" w:rsidRDefault="00640CC0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23A7" w14:textId="185DFE44" w:rsidR="00C00AB4" w:rsidRDefault="00C00AB4" w:rsidP="00C00AB4">
    <w:pPr>
      <w:pStyle w:val="Pieddepage"/>
      <w:jc w:val="center"/>
      <w:rPr>
        <w:sz w:val="20"/>
        <w:szCs w:val="20"/>
        <w:lang w:val="fr-CA"/>
      </w:rPr>
    </w:pPr>
    <w:r w:rsidRPr="00C00AB4">
      <w:rPr>
        <w:sz w:val="20"/>
        <w:szCs w:val="20"/>
        <w:lang w:val="fr-CA"/>
      </w:rPr>
      <w:t>100, rue le Carrefour, Fermont (Québec) G0G 1J0</w:t>
    </w:r>
  </w:p>
  <w:p w14:paraId="690868C0" w14:textId="77777777" w:rsidR="00C00AB4" w:rsidRDefault="00C00AB4" w:rsidP="00C00AB4">
    <w:pPr>
      <w:pStyle w:val="Pieddepage"/>
      <w:jc w:val="center"/>
      <w:rPr>
        <w:sz w:val="20"/>
        <w:szCs w:val="20"/>
        <w:lang w:val="fr-CA"/>
      </w:rPr>
    </w:pPr>
    <w:r w:rsidRPr="00C00AB4">
      <w:rPr>
        <w:sz w:val="20"/>
        <w:szCs w:val="20"/>
        <w:lang w:val="fr-CA"/>
      </w:rPr>
      <w:t>Tél. : 418 287-5339</w:t>
    </w:r>
  </w:p>
  <w:p w14:paraId="74DC9349" w14:textId="28BC780C" w:rsidR="00C00AB4" w:rsidRDefault="00C00AB4" w:rsidP="00C00AB4">
    <w:pPr>
      <w:pStyle w:val="Pieddepage"/>
      <w:jc w:val="center"/>
      <w:rPr>
        <w:sz w:val="20"/>
        <w:szCs w:val="20"/>
        <w:lang w:val="fr-CA"/>
      </w:rPr>
    </w:pPr>
    <w:hyperlink r:id="rId1" w:history="1">
      <w:r w:rsidRPr="00422942">
        <w:rPr>
          <w:rStyle w:val="Lienhypertexte"/>
          <w:sz w:val="20"/>
          <w:szCs w:val="20"/>
          <w:lang w:val="fr-CA"/>
        </w:rPr>
        <w:t>https://caniapiscau.ca/</w:t>
      </w:r>
    </w:hyperlink>
  </w:p>
  <w:p w14:paraId="6FAC53F6" w14:textId="68F03D49" w:rsidR="00C00AB4" w:rsidRDefault="00C00AB4" w:rsidP="00C00AB4">
    <w:pPr>
      <w:pStyle w:val="Pieddepage"/>
      <w:jc w:val="center"/>
      <w:rPr>
        <w:sz w:val="20"/>
        <w:szCs w:val="20"/>
        <w:lang w:val="fr-CA"/>
      </w:rPr>
    </w:pPr>
    <w:hyperlink r:id="rId2" w:history="1">
      <w:r w:rsidRPr="00422942">
        <w:rPr>
          <w:rStyle w:val="Lienhypertexte"/>
          <w:sz w:val="20"/>
          <w:szCs w:val="20"/>
          <w:lang w:val="fr-CA"/>
        </w:rPr>
        <w:t>mmalenfant@caniapiscau.ca</w:t>
      </w:r>
    </w:hyperlink>
  </w:p>
  <w:p w14:paraId="140A27CE" w14:textId="77777777" w:rsidR="00C00AB4" w:rsidRPr="00C00AB4" w:rsidRDefault="00C00AB4" w:rsidP="00C00AB4">
    <w:pPr>
      <w:pStyle w:val="Pieddepage"/>
      <w:jc w:val="center"/>
      <w:rPr>
        <w:sz w:val="20"/>
        <w:szCs w:val="20"/>
        <w:lang w:val="fr-CA"/>
      </w:rPr>
    </w:pPr>
  </w:p>
  <w:p w14:paraId="1434A24E" w14:textId="77777777" w:rsidR="00C00AB4" w:rsidRPr="00C00AB4" w:rsidRDefault="00C00AB4" w:rsidP="00C00AB4">
    <w:pPr>
      <w:pStyle w:val="Pieddepage"/>
      <w:jc w:val="cen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D3A6" w14:textId="77777777" w:rsidR="00640CC0" w:rsidRDefault="00640CC0" w:rsidP="001A0130">
      <w:pPr>
        <w:spacing w:after="0" w:line="240" w:lineRule="auto"/>
      </w:pPr>
      <w:r>
        <w:separator/>
      </w:r>
    </w:p>
  </w:footnote>
  <w:footnote w:type="continuationSeparator" w:id="0">
    <w:p w14:paraId="2870C8D8" w14:textId="77777777" w:rsidR="00640CC0" w:rsidRDefault="00640CC0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EC26" w14:textId="77777777" w:rsidR="001A0130" w:rsidRDefault="00FD35A6">
    <w:pPr>
      <w:pStyle w:val="En-tte"/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D002A0" wp14:editId="57C2727D">
              <wp:simplePos x="0" y="0"/>
              <wp:positionH relativeFrom="page">
                <wp:posOffset>133350</wp:posOffset>
              </wp:positionH>
              <wp:positionV relativeFrom="page">
                <wp:posOffset>857250</wp:posOffset>
              </wp:positionV>
              <wp:extent cx="7285737" cy="8562975"/>
              <wp:effectExtent l="0" t="0" r="0" b="9525"/>
              <wp:wrapNone/>
              <wp:docPr id="26" name="Group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737" cy="8562975"/>
                        <a:chOff x="0" y="312420"/>
                        <a:chExt cx="7287768" cy="9268995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264920"/>
                          <a:ext cx="7287768" cy="831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oupe 21"/>
                      <wpg:cNvGrpSpPr/>
                      <wpg:grpSpPr>
                        <a:xfrm>
                          <a:off x="205740" y="312420"/>
                          <a:ext cx="644436" cy="644436"/>
                          <a:chOff x="0" y="0"/>
                          <a:chExt cx="644436" cy="644436"/>
                        </a:xfrm>
                      </wpg:grpSpPr>
                      <wps:wsp>
                        <wps:cNvPr id="22" name="Ovale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oupe 22" descr="Icône de mise à jour d’informations"/>
                        <wpg:cNvGrpSpPr/>
                        <wpg:grpSpPr>
                          <a:xfrm>
                            <a:off x="144780" y="144780"/>
                            <a:ext cx="356028" cy="360000"/>
                            <a:chOff x="0" y="0"/>
                            <a:chExt cx="4138163" cy="4184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orme libre : Forme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orme libre : Forme 25"/>
                          <wps:cNvSpPr/>
                          <wps:spPr>
                            <a:xfrm>
                              <a:off x="1271138" y="0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4AD532" id="Groupe 26" o:spid="_x0000_s1026" alt="&quot;&quot;" style="position:absolute;margin-left:10.5pt;margin-top:67.5pt;width:573.7pt;height:674.25pt;z-index:251664384;mso-position-horizontal-relative:page;mso-position-vertical-relative:page;mso-width-relative:margin;mso-height-relative:margin" coordorigin=",3124" coordsize="72877,9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">
              <v:rect id="Rectangle 3" o:spid="_x0000_s1027" alt="&quot;&quot;" style="position:absolute;top:12649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group id="Groupe 21" o:spid="_x0000_s1028" style="position:absolute;left:2057;top:3124;width:6444;height:6444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e 22" o:spid="_x0000_s1029" alt="&quot;&quot;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oupe 22" o:spid="_x0000_s1030" alt="Icône de mise à jour d’informations" style="position:absolute;left:1447;top:1447;width:3561;height:3600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orme libre : Forme 24" o:spid="_x0000_s1031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orme libre : Forme 25" o:spid="_x0000_s1032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640CC0"/>
    <w:rsid w:val="00133FA8"/>
    <w:rsid w:val="001A0130"/>
    <w:rsid w:val="00232876"/>
    <w:rsid w:val="00267116"/>
    <w:rsid w:val="002F58E0"/>
    <w:rsid w:val="003256FD"/>
    <w:rsid w:val="00355DEE"/>
    <w:rsid w:val="003B49EC"/>
    <w:rsid w:val="003D55FB"/>
    <w:rsid w:val="003D6962"/>
    <w:rsid w:val="003F5910"/>
    <w:rsid w:val="00402433"/>
    <w:rsid w:val="004B47A9"/>
    <w:rsid w:val="004F0368"/>
    <w:rsid w:val="005A20B8"/>
    <w:rsid w:val="005C54A0"/>
    <w:rsid w:val="005E6FA8"/>
    <w:rsid w:val="005F738E"/>
    <w:rsid w:val="00640CC0"/>
    <w:rsid w:val="006662D2"/>
    <w:rsid w:val="00687CFB"/>
    <w:rsid w:val="00696B6E"/>
    <w:rsid w:val="006A5F0E"/>
    <w:rsid w:val="006C28FD"/>
    <w:rsid w:val="00716B85"/>
    <w:rsid w:val="007718C6"/>
    <w:rsid w:val="007A792B"/>
    <w:rsid w:val="007E6B8B"/>
    <w:rsid w:val="008045C5"/>
    <w:rsid w:val="00835F7E"/>
    <w:rsid w:val="00866BB6"/>
    <w:rsid w:val="00872D54"/>
    <w:rsid w:val="008C5BB3"/>
    <w:rsid w:val="009075D1"/>
    <w:rsid w:val="009B60BD"/>
    <w:rsid w:val="009E70CA"/>
    <w:rsid w:val="00AF1F6A"/>
    <w:rsid w:val="00BA66C3"/>
    <w:rsid w:val="00C00AB4"/>
    <w:rsid w:val="00CB16D2"/>
    <w:rsid w:val="00CD05DC"/>
    <w:rsid w:val="00CD5B0D"/>
    <w:rsid w:val="00DA62A8"/>
    <w:rsid w:val="00DB3723"/>
    <w:rsid w:val="00DC1831"/>
    <w:rsid w:val="00E3286D"/>
    <w:rsid w:val="00E413DD"/>
    <w:rsid w:val="00F11B30"/>
    <w:rsid w:val="00F40180"/>
    <w:rsid w:val="00F53FDC"/>
    <w:rsid w:val="00FA3EB3"/>
    <w:rsid w:val="00FD35A6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0988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Titre1">
    <w:name w:val="heading 1"/>
    <w:basedOn w:val="Normal"/>
    <w:next w:val="Normal"/>
    <w:link w:val="Titre1C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16D2"/>
  </w:style>
  <w:style w:type="paragraph" w:styleId="Pieddepage">
    <w:name w:val="footer"/>
    <w:basedOn w:val="Normal"/>
    <w:link w:val="Pieddepag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Web"/>
    <w:next w:val="Normal"/>
    <w:link w:val="TitreC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xtedelespacerserv">
    <w:name w:val="Placeholder Text"/>
    <w:basedOn w:val="Policepardfaut"/>
    <w:uiPriority w:val="99"/>
    <w:semiHidden/>
    <w:rsid w:val="00E3286D"/>
    <w:rPr>
      <w:color w:val="808080"/>
    </w:rPr>
  </w:style>
  <w:style w:type="paragraph" w:styleId="Listenum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Accentuation">
    <w:name w:val="Emphasis"/>
    <w:basedOn w:val="Policepardfau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hamp">
    <w:name w:val="Champ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ar">
    <w:name w:val="Signature Car"/>
    <w:basedOn w:val="Policepardfaut"/>
    <w:link w:val="Signature"/>
    <w:uiPriority w:val="99"/>
    <w:rsid w:val="00CB16D2"/>
    <w:rPr>
      <w:sz w:val="18"/>
    </w:rPr>
  </w:style>
  <w:style w:type="paragraph" w:styleId="Sansinterligne">
    <w:name w:val="No Spacing"/>
    <w:uiPriority w:val="1"/>
    <w:qFormat/>
    <w:rsid w:val="00696B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tiquettes">
    <w:name w:val="Étiquettes"/>
    <w:basedOn w:val="Normal"/>
    <w:qFormat/>
    <w:rsid w:val="00FD35A6"/>
    <w:pPr>
      <w:spacing w:after="0"/>
    </w:pPr>
    <w:rPr>
      <w:sz w:val="18"/>
    </w:rPr>
  </w:style>
  <w:style w:type="table" w:customStyle="1" w:styleId="Heuresdouverture">
    <w:name w:val="Heures d’ouverture"/>
    <w:basedOn w:val="Tableau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0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5D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00AB4"/>
    <w:rPr>
      <w:color w:val="0096D2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0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alenfant@caniapiscau.ca" TargetMode="External"/><Relationship Id="rId1" Type="http://schemas.openxmlformats.org/officeDocument/2006/relationships/hyperlink" Target="https://caniapiscau.c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8x63-ville\data\Users\mmalenfant\Application%20Data\Microsoft\Templates\Formulaire%20de%20mise%20&#224;%20jour%20pour%20cabinet%20-%20Sant&#233;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1E9A9-5652-498D-AEE3-AA161F3E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mise à jour pour cabinet - Santé</Template>
  <TotalTime>0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2021-11-22T14:52:00Z</dcterms:created>
  <dcterms:modified xsi:type="dcterms:W3CDTF">2021-11-22T15:43:00Z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